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Kata Sai Kranthu Reddy</w:t>
      </w:r>
    </w:p>
    <w:p>
      <w:r>
        <w:t>Chennai, India | kskreddy2k7@gmail.com | +91 7569270696</w:t>
      </w:r>
    </w:p>
    <w:p>
      <w:r>
        <w:t>LinkedIn: https://www.linkedin.com/in/kata-sai-kranthu-reddy-b02848377/</w:t>
      </w:r>
    </w:p>
    <w:p>
      <w:r>
        <w:t>GitHub: https://github.com/kskreddy2k7</w:t>
      </w:r>
    </w:p>
    <w:p>
      <w:pPr>
        <w:pStyle w:val="Heading2"/>
      </w:pPr>
      <w:r>
        <w:t>Career Objective</w:t>
      </w:r>
    </w:p>
    <w:p>
      <w:r>
        <w:t>B.Tech Computer Science (AI/ML) student with strong foundations in Python, Machine Learning, NLP, and Flask. Interested in building AI-based and backend applications. Seeking internship opportunities to apply and enhance technical skills in AI/ML and software development.</w:t>
      </w:r>
    </w:p>
    <w:p>
      <w:pPr>
        <w:pStyle w:val="Heading2"/>
      </w:pPr>
      <w:r>
        <w:t>Education</w:t>
      </w:r>
    </w:p>
    <w:p>
      <w:r>
        <w:t>B.Tech – Computer Science &amp; Engineering (AI/ML)</w:t>
      </w:r>
    </w:p>
    <w:p>
      <w:r>
        <w:t>SRM University, Kattankulathur, Chennai (2025 – 2029)</w:t>
      </w:r>
    </w:p>
    <w:p>
      <w:pPr>
        <w:pStyle w:val="Heading2"/>
      </w:pPr>
      <w:r>
        <w:t>Technical Skills</w:t>
      </w:r>
    </w:p>
    <w:p>
      <w:r>
        <w:t>Programming: Python, Java</w:t>
      </w:r>
    </w:p>
    <w:p>
      <w:r>
        <w:t>AI / Machine Learning: Machine Learning, NLP</w:t>
      </w:r>
    </w:p>
    <w:p>
      <w:r>
        <w:t>Data Analysis &amp; Visualization: Pandas, NumPy, Matplotlib, Seaborn</w:t>
      </w:r>
    </w:p>
    <w:p>
      <w:r>
        <w:t>Web Development: Flask</w:t>
      </w:r>
    </w:p>
    <w:p>
      <w:r>
        <w:t>Tools: Git, GitHub, Jupyter Notebook</w:t>
      </w:r>
    </w:p>
    <w:p>
      <w:pPr>
        <w:pStyle w:val="Heading2"/>
      </w:pPr>
      <w:r>
        <w:t>Projects</w:t>
      </w:r>
    </w:p>
    <w:p>
      <w:r>
        <w:t>AI Resume Screening System</w:t>
      </w:r>
    </w:p>
    <w:p>
      <w:r>
        <w:t>• Developed an NLP-based resume parsing and machine learning ranking system.</w:t>
      </w:r>
    </w:p>
    <w:p>
      <w:r>
        <w:t>• Built a Flask-based web interface for processing and analyzing resumes.</w:t>
      </w:r>
    </w:p>
    <w:p>
      <w:r>
        <w:t>GitHub: https://github.com/kskreddy2k7/ai-resume-screening-system</w:t>
      </w:r>
    </w:p>
    <w:p>
      <w:r>
        <w:t>Speech-to-Text Python Project</w:t>
      </w:r>
    </w:p>
    <w:p>
      <w:r>
        <w:t>• Developed a Python application that converts speech input into text.</w:t>
      </w:r>
    </w:p>
    <w:p>
      <w:r>
        <w:t>• Applied speech recognition techniques for audio processing.</w:t>
      </w:r>
    </w:p>
    <w:p>
      <w:r>
        <w:t>GitHub: https://github.com/kskreddy2k7/speech-to-text-python</w:t>
      </w:r>
    </w:p>
    <w:p>
      <w:r>
        <w:t>Quiz AI App</w:t>
      </w:r>
    </w:p>
    <w:p>
      <w:r>
        <w:t>• Built a quiz application using Python with scoring logic.</w:t>
      </w:r>
    </w:p>
    <w:p>
      <w:r>
        <w:t>• Implemented structured question handling and result calculation.</w:t>
      </w:r>
    </w:p>
    <w:p>
      <w:r>
        <w:t>GitHub: https://github.com/kskreddy2k7/quiz-ai-app</w:t>
      </w:r>
    </w:p>
    <w:p>
      <w:r>
        <w:t>Smart AutoCorrect Keyboard</w:t>
      </w:r>
    </w:p>
    <w:p>
      <w:r>
        <w:t>• Developed an Android-based keyboard application with autocorrect functionality.</w:t>
      </w:r>
    </w:p>
    <w:p>
      <w:r>
        <w:t>• Implemented text correction logic using Java.</w:t>
      </w:r>
    </w:p>
    <w:p>
      <w:r>
        <w:t>GitHub: https://github.com/kskreddy2k7/Smart-AutoCorrect-Keyboard</w:t>
      </w:r>
    </w:p>
    <w:p>
      <w:pPr>
        <w:pStyle w:val="Heading2"/>
      </w:pPr>
      <w:r>
        <w:t>Certifications</w:t>
      </w:r>
    </w:p>
    <w:p>
      <w:r>
        <w:t>Advanced Python Development Techniques – Microsoft (Coursera)</w:t>
      </w:r>
    </w:p>
    <w:p>
      <w:r>
        <w:t>Data Analysis and Visualization with Python – Microsoft (Coursera)</w:t>
      </w:r>
    </w:p>
    <w:p>
      <w:r>
        <w:t>Automation and Scripting with Python – Microsoft (Coursera)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